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Oznámení o odstoupení od kupní smlouvy</w:t>
      </w:r>
    </w:p>
    <w:p>
      <w:r>
        <w:t>Adresát: [Název e-shopu]</w:t>
      </w:r>
    </w:p>
    <w:p>
      <w:r>
        <w:t>Adresa: [Sídlo e-shopu]</w:t>
      </w:r>
    </w:p>
    <w:p>
      <w:r>
        <w:t>E-mail: [Kontaktní e-mail e-shopu]</w:t>
      </w:r>
    </w:p>
    <w:p/>
    <w:p>
      <w:r>
        <w:t>Oznamuji, že tímto odstupuji od kupní smlouvy na zboží:</w:t>
      </w:r>
    </w:p>
    <w:p>
      <w:r>
        <w:t>[Název zboží]</w:t>
      </w:r>
    </w:p>
    <w:p>
      <w:r>
        <w:t>Objednáno dne: [Datum objednání]</w:t>
      </w:r>
    </w:p>
    <w:p>
      <w:r>
        <w:t>Číslo objednávky: [Číslo objednávky]</w:t>
      </w:r>
    </w:p>
    <w:p/>
    <w:p>
      <w:r>
        <w:t>Jméno a příjmení spotřebitele: [Vaše jméno a příjmení]</w:t>
      </w:r>
    </w:p>
    <w:p>
      <w:r>
        <w:t>Adresa spotřebitele: [Vaše adresa]</w:t>
      </w:r>
    </w:p>
    <w:p>
      <w:r>
        <w:t>E-mail: [Váš e-mail]</w:t>
      </w:r>
    </w:p>
    <w:p>
      <w:r>
        <w:t>Telefon: [Váš telefon]</w:t>
      </w:r>
    </w:p>
    <w:p/>
    <w:p>
      <w:r>
        <w:t>Datum: [Datum odstoupení]</w:t>
      </w:r>
    </w:p>
    <w:p>
      <w:r>
        <w:t>Podpis: [Váš podpis, pokud je formulář zasílán v listinné podobě]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